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  中国经营之神王永庆商战实录  世纪版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  中国经营之神王永庆商战实录  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本书出售、求购地址：https://www.jiaokey.com/book/detail/11026517.html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关键词搜索：https://www.jiaokey.com/tag/商道  中国经营之神王永庆商战实录  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