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书名：好粥天天煲</w:t>
      </w:r>
    </w:p>
    <w:p>
      <w:r>
        <w:t>作者：李洪丽等编著</w:t>
      </w:r>
    </w:p>
    <w:p>
      <w:r>
        <w:t>出版社：长春:吉林摄影出版社,2003.01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好粥天天煲 评论地址：https://www.jiaokey.com/book/detail/11026433.html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