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浓香卤味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浓香卤味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本书出售、求购地址：https://www.jiaokey.com/book/detail/11026426.html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关键词搜索：https://www.jiaokey.com/tag/浓香卤味.html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