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健脑体操83套 让你的大脑New一下</w:t>
      </w:r>
    </w:p>
    <w:p>
      <w:r>
        <w:rPr>
          <w:rFonts w:ascii="宋体" w:hAnsi="宋体" w:eastAsia="宋体"/>
          <w:sz w:val="24"/>
        </w:rPr>
        <w:t>（美）劳伦斯·C.卡茨（Lawrence C. Katz），（美）曼宁·鲁滨（Manning Rubin）著；胡骏译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健脑体操83套 让你的大脑New一下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（美）劳伦斯·C.卡茨（Lawrence C. Katz），（美）曼宁·鲁滨（Manning Rubin）著；胡骏译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本书出售、求购地址：https://www.jiaokey.com/book/detail/11026413.html</w:t>
      </w:r>
    </w:p>
    <w:p>
      <w:r>
        <w:t>更多相关图书推荐：https://www.jiaokey.com</w:t>
      </w:r>
    </w:p>
    <w:p>
      <w:r>
        <w:t>（美）劳伦斯·C.卡茨（Lawrence C. Katz），（美）曼宁·鲁滨（Manning Rubin）著；胡骏译 其他作品：https://www.jiaokey.com/tag/（美）劳伦斯·C.卡茨（Lawrence C. Katz），（美）曼宁·鲁滨（Manning Rubin）著；胡骏译.html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关键词搜索：https://www.jiaokey.com/tag/健脑体操83套 让你的大脑New一下.html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