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公开的秘密  军情五处前局长自传</w:t>
      </w:r>
    </w:p>
    <w:p>
      <w:r>
        <w:rPr>
          <w:rFonts w:ascii="宋体" w:hAnsi="宋体" w:eastAsia="宋体"/>
          <w:sz w:val="24"/>
        </w:rPr>
        <w:t>（英）斯特拉·里明顿著；凌建平，陈丰译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公开的秘密  军情五处前局长自传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（英）斯特拉·里明顿著；凌建平，陈丰译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本书出售、求购地址：https://www.jiaokey.com/book/detail/11026372.html</w:t>
      </w:r>
    </w:p>
    <w:p>
      <w:r>
        <w:t>更多相关图书推荐：https://www.jiaokey.com</w:t>
      </w:r>
    </w:p>
    <w:p>
      <w:r>
        <w:t>（英）斯特拉·里明顿著；凌建平，陈丰译 其他作品：https://www.jiaokey.com/tag/（英）斯特拉·里明顿著；凌建平，陈丰译.html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关键词搜索：https://www.jiaokey.com/tag/公开的秘密  军情五处前局长自传.html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