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高中生必背古诗词：全日制普通高级中学教学大纲指定篇目</w:t>
      </w:r>
    </w:p>
    <w:p>
      <w:r>
        <w:rPr>
          <w:rFonts w:ascii="宋体" w:hAnsi="宋体" w:eastAsia="宋体"/>
          <w:sz w:val="24"/>
        </w:rPr>
        <w:t>季恒铨主编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高中生必背古诗词：全日制普通高级中学教学大纲指定篇目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本书出售、求购地址：https://www.jiaokey.com/book/detail/11026369.html</w:t>
      </w:r>
    </w:p>
    <w:p>
      <w:r>
        <w:t>更多相关图书推荐：https://www.jiaokey.com</w:t>
      </w:r>
    </w:p>
    <w:p>
      <w:r>
        <w:t>季恒铨主编 其他作品：https://www.jiaokey.com/tag/季恒铨主编.html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关键词搜索：https://www.jiaokey.com/tag/高中生必背古诗词：全日制普通高级中学教学大纲指定篇目.html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