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皆大欢喜  中英对照  化分歧为双赢</w:t>
      </w:r>
    </w:p>
    <w:p>
      <w:r>
        <w:rPr>
          <w:rFonts w:ascii="宋体" w:hAnsi="宋体" w:eastAsia="宋体"/>
          <w:sz w:val="24"/>
        </w:rPr>
        <w:t>（美）派克·皮克林（Peg Pickering）著；马庆林译注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皆大欢喜  中英对照  化分歧为双赢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（美）派克·皮克林（Peg Pickering）著；马庆林译注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人间效-英、汉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本书出售、求购地址：https://www.jiaokey.com/book/detail/11026350.html</w:t>
      </w:r>
    </w:p>
    <w:p>
      <w:r>
        <w:t>更多相关图书推荐：https://www.jiaokey.com</w:t>
      </w:r>
    </w:p>
    <w:p>
      <w:r>
        <w:t>（美）派克·皮克林（Peg Pickering）著；马庆林译注 其他作品：https://www.jiaokey.com/tag/（美）派克·皮克林（Peg Pickering）著；马庆林译注.html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关键词搜索：https://www.jiaokey.com/tag/人间效-英、汉.html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