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立志践行  中英对照  确立及实现目标的技巧</w:t>
      </w:r>
    </w:p>
    <w:p>
      <w:r>
        <w:rPr>
          <w:rFonts w:ascii="宋体" w:hAnsi="宋体" w:eastAsia="宋体"/>
          <w:sz w:val="24"/>
        </w:rPr>
        <w:t>（美）吉姆·凯罗（Jim Cairo）著；周朝伟译注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立志践行  中英对照  确立及实现目标的技巧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（美）吉姆·凯罗（Jim Cairo）著；周朝伟译注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本书出售、求购地址：https://www.jiaokey.com/book/detail/11026346.html</w:t>
      </w:r>
    </w:p>
    <w:p>
      <w:r>
        <w:t>更多相关图书推荐：https://www.jiaokey.com</w:t>
      </w:r>
    </w:p>
    <w:p>
      <w:r>
        <w:t>（美）吉姆·凯罗（Jim Cairo）著；周朝伟译注 其他作品：https://www.jiaokey.com/tag/（美）吉姆·凯罗（Jim Cairo）著；周朝伟译注.html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关键词搜索：https://www.jiaokey.com/tag/立志践行  中英对照  确立及实现目标的技巧.html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