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书名：寓言画典  英汉对照全译  哲理  警世</w:t>
      </w:r>
    </w:p>
    <w:p>
      <w:r>
        <w:t>作者：朱迪卓，晓宏主编</w:t>
      </w:r>
    </w:p>
    <w:p>
      <w:r>
        <w:t>出版社：广州：广州出版社</w:t>
      </w:r>
    </w:p>
    <w:p>
      <w:r>
        <w:t>出版日期：2003.02</w:t>
      </w:r>
    </w:p>
    <w:p>
      <w:r>
        <w:t>总页数：579</w:t>
      </w:r>
    </w:p>
    <w:p>
      <w:r>
        <w:t>更多请访问教客网: www.jiaokey.com</w:t>
      </w:r>
    </w:p>
    <w:p>
      <w:r>
        <w:t>寓言画典  英汉对照全译  哲理  警世 评论地址：https://www.jiaokey.com/book/detail/11026338.html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