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企业生存策略  将人置于企业目标的核心</w:t>
      </w:r>
    </w:p>
    <w:p>
      <w:r>
        <w:rPr>
          <w:rFonts w:ascii="宋体" w:hAnsi="宋体" w:eastAsia="宋体"/>
          <w:sz w:val="24"/>
        </w:rPr>
        <w:t>（英）琳达·格莱顿著；王巧艳译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企业生存策略  将人置于企业目标的核心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（英）琳达·格莱顿著；王巧艳译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本书出售、求购地址：https://www.jiaokey.com/book/detail/11026288.html</w:t>
      </w:r>
    </w:p>
    <w:p>
      <w:r>
        <w:t>更多相关图书推荐：https://www.jiaokey.com</w:t>
      </w:r>
    </w:p>
    <w:p>
      <w:r>
        <w:t>（英）琳达·格莱顿著；王巧艳译 其他作品：https://www.jiaokey.com/tag/（英）琳达·格莱顿著；王巧艳译.html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关键词搜索：https://www.jiaokey.com/tag/企业生存策略  将人置于企业目标的核心.html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