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商务公共关系学</w:t>
      </w:r>
    </w:p>
    <w:p>
      <w:r>
        <w:rPr>
          <w:rFonts w:ascii="宋体" w:hAnsi="宋体" w:eastAsia="宋体"/>
          <w:sz w:val="24"/>
        </w:rPr>
        <w:t>胡永铨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7504718653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商业企业组织与管理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高等院校、高职高专现代市场营销系列教材:本书结合我国企业的实际情况，系统地阐述了现代商务公共关系学的基本概念、理论、方法和有关最新研究成果。</w:t>
      </w:r>
    </w:p>
    <w:p/>
    <w:p>
      <w:r>
        <w:t>本书出售、求购地址：https://www.jiaokey.com/book/detail/11026267.html</w:t>
      </w:r>
    </w:p>
    <w:p>
      <w:r>
        <w:t>更多商业企业组织与管理图书推荐：https://www.jiaokey.com</w:t>
      </w:r>
    </w:p>
    <w:p>
      <w:r>
        <w:t>胡永铨 其他作品：https://www.jiaokey.com/tag/胡永铨.html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关键词搜索：https://www.jiaokey.com/tag/商务-公共关系学.html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