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书名：新编中外优秀抒情歌曲200首</w:t>
      </w:r>
    </w:p>
    <w:p>
      <w:r>
        <w:t>作者：马丁编</w:t>
      </w:r>
    </w:p>
    <w:p>
      <w:r>
        <w:t>出版社：北京：中国和平出版社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新编中外优秀抒情歌曲200首 评论地址：https://www.jiaokey.com/book/detail/11026252.html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