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书名：奋争在一平方米的空间  优秀青年长篇通讯集</w:t>
      </w:r>
    </w:p>
    <w:p>
      <w:r>
        <w:t>作者：韦伟等著</w:t>
      </w:r>
    </w:p>
    <w:p>
      <w:r>
        <w:t>出版社：北京：中国城市出版社</w:t>
      </w:r>
    </w:p>
    <w:p>
      <w:r>
        <w:t>出版日期：1991.06</w:t>
      </w:r>
    </w:p>
    <w:p>
      <w:r>
        <w:t>总页数：209</w:t>
      </w:r>
    </w:p>
    <w:p>
      <w:r>
        <w:t>更多请访问教客网: www.jiaokey.com</w:t>
      </w:r>
    </w:p>
    <w:p>
      <w:r>
        <w:t>奋争在一平方米的空间  优秀青年长篇通讯集 评论地址：https://www.jiaokey.com/book/detail/11026249.html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