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藻海无边  《简·爱》前篇</w:t>
      </w:r>
    </w:p>
    <w:p>
      <w:r>
        <w:rPr>
          <w:rFonts w:ascii="宋体" w:hAnsi="宋体" w:eastAsia="宋体"/>
          <w:sz w:val="24"/>
        </w:rPr>
        <w:t>（英）简·里斯（Jean Rhys）著；陈良廷，刘文澜译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藻海无边  《简·爱》前篇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（英）简·里斯（Jean Rhys）著；陈良廷，刘文澜译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本书出售、求购地址：https://www.jiaokey.com/book/detail/11026200.html</w:t>
      </w:r>
    </w:p>
    <w:p>
      <w:r>
        <w:t>更多相关图书推荐：https://www.jiaokey.com</w:t>
      </w:r>
    </w:p>
    <w:p>
      <w:r>
        <w:t>（英）简·里斯（Jean Rhys）著；陈良廷，刘文澜译 其他作品：https://www.jiaokey.com/tag/（英）简·里斯（Jean Rhys）著；陈良廷，刘文澜译.html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关键词搜索：https://www.jiaokey.com/tag/藻海无边  《简·爱》前篇.html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