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我坐在彼德拉河畔哭泣</w:t>
      </w:r>
    </w:p>
    <w:p>
      <w:r>
        <w:rPr>
          <w:rFonts w:ascii="宋体" w:hAnsi="宋体" w:eastAsia="宋体"/>
          <w:sz w:val="24"/>
        </w:rPr>
        <w:t>（巴西）保罗·科埃略（Paulo Coelho）著；周汉军译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我坐在彼德拉河畔哭泣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（巴西）保罗·科埃略（Paulo Coelho）著；周汉军译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本书出售、求购地址：https://www.jiaokey.com/book/detail/11026165.html</w:t>
      </w:r>
    </w:p>
    <w:p>
      <w:r>
        <w:t>更多相关图书推荐：https://www.jiaokey.com</w:t>
      </w:r>
    </w:p>
    <w:p>
      <w:r>
        <w:t>（巴西）保罗·科埃略（Paulo Coelho）著；周汉军译 其他作品：https://www.jiaokey.com/tag/（巴西）保罗·科埃略（Paulo Coelho）著；周汉军译.html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关键词搜索：https://www.jiaokey.com/tag/我坐在彼德拉河畔哭泣.html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