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无穷的覆盖  影响我们一生的人和事</w:t>
      </w:r>
    </w:p>
    <w:p>
      <w:r>
        <w:rPr>
          <w:rFonts w:ascii="宋体" w:hAnsi="宋体" w:eastAsia="宋体"/>
          <w:sz w:val="24"/>
        </w:rPr>
        <w:t>洪烛，西马选编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无穷的覆盖  影响我们一生的人和事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洪烛，西马选编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本书出售、求购地址：https://www.jiaokey.com/book/detail/11026158.html</w:t>
      </w:r>
    </w:p>
    <w:p>
      <w:r>
        <w:t>更多相关图书推荐：https://www.jiaokey.com</w:t>
      </w:r>
    </w:p>
    <w:p>
      <w:r>
        <w:t>洪烛，西马选编 其他作品：https://www.jiaokey.com/tag/洪烛，西马选编.html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关键词搜索：https://www.jiaokey.com/tag/无穷的覆盖  影响我们一生的人和事.html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