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夏日俪影</w:t>
      </w:r>
    </w:p>
    <w:p>
      <w:r>
        <w:rPr>
          <w:rFonts w:ascii="宋体" w:hAnsi="宋体" w:eastAsia="宋体"/>
          <w:sz w:val="24"/>
        </w:rPr>
        <w:t>（瑞典）艾克斯特隆姆（P.O.Ekstrom）著；斯文，周衡译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夏日俪影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（瑞典）艾克斯特隆姆（P.O.Ekstrom）著；斯文，周衡译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本书出售、求购地址：https://www.jiaokey.com/book/detail/11026114.html</w:t>
      </w:r>
    </w:p>
    <w:p>
      <w:r>
        <w:t>更多相关图书推荐：https://www.jiaokey.com</w:t>
      </w:r>
    </w:p>
    <w:p>
      <w:r>
        <w:t>（瑞典）艾克斯特隆姆（P.O.Ekstrom）著；斯文，周衡译 其他作品：https://www.jiaokey.com/tag/（瑞典）艾克斯特隆姆（P.O.Ekstrom）著；斯文，周衡译.html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关键词搜索：https://www.jiaokey.com/tag/夏日俪影.html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