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一首好诗是怎样诞生的……  诗刊社《未名诗人》作品评点选集</w:t>
      </w:r>
    </w:p>
    <w:p>
      <w:r>
        <w:rPr>
          <w:rFonts w:ascii="宋体" w:hAnsi="宋体" w:eastAsia="宋体"/>
          <w:sz w:val="24"/>
        </w:rPr>
        <w:t>朱先树，张掮中编著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一首好诗是怎样诞生的……  诗刊社《未名诗人》作品评点选集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朱先树，张掮中编著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本书出售、求购地址：https://www.jiaokey.com/book/detail/11026054.html</w:t>
      </w:r>
    </w:p>
    <w:p>
      <w:r>
        <w:t>更多相关图书推荐：https://www.jiaokey.com</w:t>
      </w:r>
    </w:p>
    <w:p>
      <w:r>
        <w:t>朱先树，张掮中编著 其他作品：https://www.jiaokey.com/tag/朱先树，张掮中编著.html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关键词搜索：https://www.jiaokey.com/tag/一首好诗是怎样诞生的……  诗刊社《未名诗人》作品评点选集.html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