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书名：当代“纳妾”现象暴光  80年代的性别悲剧</w:t>
      </w:r>
    </w:p>
    <w:p>
      <w:r>
        <w:t>作者：贾鲁生著</w:t>
      </w:r>
    </w:p>
    <w:p>
      <w:r>
        <w:t>出版社：成都：四川文艺出版社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当代“纳妾”现象暴光  80年代的性别悲剧 评论地址：https://www.jiaokey.com/book/detail/11026046.html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