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书名：手风琴世界名曲选</w:t>
      </w:r>
    </w:p>
    <w:p>
      <w:r>
        <w:t>作者：刘明亮主编</w:t>
      </w:r>
    </w:p>
    <w:p>
      <w:r>
        <w:t>出版社：开封：河南大学出版社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手风琴世界名曲选 评论地址：https://www.jiaokey.com/book/detail/11026036.html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