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书名：六体书唐诗二十首</w:t>
      </w:r>
    </w:p>
    <w:p>
      <w:r>
        <w:t>作者：吴建贤，王壮弘等书写</w:t>
      </w:r>
    </w:p>
    <w:p>
      <w:r>
        <w:t>出版社：北京：人民美术出版社</w:t>
      </w:r>
    </w:p>
    <w:p>
      <w:r>
        <w:t>出版日期：1985.04</w:t>
      </w:r>
    </w:p>
    <w:p>
      <w:r>
        <w:t>总页数：60</w:t>
      </w:r>
    </w:p>
    <w:p>
      <w:r>
        <w:t>更多请访问教客网: www.jiaokey.com</w:t>
      </w:r>
    </w:p>
    <w:p>
      <w:r>
        <w:t>六体书唐诗二十首 评论地址：https://www.jiaokey.com/book/detail/11026032.html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