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何子贞临石门颂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何子贞临石门颂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本书出售、求购地址：https://www.jiaokey.com/book/detail/11026000.html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关键词搜索：https://www.jiaokey.com/tag/何子贞临石门颂.html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