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书名：罗科和他的兄弟们</w:t>
      </w:r>
    </w:p>
    <w:p>
      <w:r>
        <w:t>作者：（意）鲁奇诺·维斯康蒂著；王金陵译</w:t>
      </w:r>
    </w:p>
    <w:p>
      <w:r>
        <w:t>出版社：北京：中国电影出版社</w:t>
      </w:r>
    </w:p>
    <w:p>
      <w:r>
        <w:t>出版日期：1987.06</w:t>
      </w:r>
    </w:p>
    <w:p>
      <w:r>
        <w:t>总页数：209</w:t>
      </w:r>
    </w:p>
    <w:p>
      <w:r>
        <w:t>更多请访问教客网: www.jiaokey.com</w:t>
      </w:r>
    </w:p>
    <w:p>
      <w:r>
        <w:t>罗科和他的兄弟们 评论地址：https://www.jiaokey.com/book/detail/11025791.html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