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寂静与芬芳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寂静与芬芳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本书出售、求购地址：https://www.jiaokey.com/book/detail/11025740.html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关键词搜索：https://www.jiaokey.com/tag/寂静与芬芳.html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