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雅舍轶文</w:t>
      </w:r>
    </w:p>
    <w:p>
      <w:r>
        <w:rPr>
          <w:rFonts w:ascii="宋体" w:hAnsi="宋体" w:eastAsia="宋体"/>
          <w:sz w:val="24"/>
        </w:rPr>
        <w:t>梁实秋著；陈子善，余光中等编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57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雅舍轶文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梁实秋著；陈子善，余光中等编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北京:中国友谊出版公司,1999.03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文学(学科:作品地点:中国年代:现代学科:选集)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本书出售、求购地址：https://www.jiaokey.com/book/detail/11025730.html</w:t>
      </w:r>
    </w:p>
    <w:p>
      <w:r>
        <w:t>更多相关图书推荐：https://www.jiaokey.com</w:t>
      </w:r>
    </w:p>
    <w:p>
      <w:r>
        <w:t>梁实秋著；陈子善，余光中等编 其他作品：https://www.jiaokey.com/tag/梁实秋著；陈子善，余光中等编.html</w:t>
      </w:r>
    </w:p>
    <w:p>
      <w:r>
        <w:t>北京:中国友谊出版公司,1999.03 出版图书：https://www.jiaokey.com/tag/北京:中国友谊出版公司,1999.03.html</w:t>
      </w:r>
    </w:p>
    <w:p>
      <w:r>
        <w:t>关键词搜索：https://www.jiaokey.com/tag/文学(学科:作品地点:中国年代:现代学科:选集).html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