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书名：阳光下的思考-羊城暗角的黄色幽灵</w:t>
      </w:r>
    </w:p>
    <w:p>
      <w:r>
        <w:t>作者：伊妮著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总页数：302</w:t>
      </w:r>
    </w:p>
    <w:p>
      <w:r>
        <w:t>更多请访问教客网: www.jiaokey.com</w:t>
      </w:r>
    </w:p>
    <w:p>
      <w:r>
        <w:t>阳光下的思考-羊城暗角的黄色幽灵 评论地址：https://www.jiaokey.com/book/detail/11025704.html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