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夜雨飘流  文人笔下的亲情和友情</w:t>
      </w:r>
    </w:p>
    <w:p>
      <w:r>
        <w:rPr>
          <w:rFonts w:ascii="宋体" w:hAnsi="宋体" w:eastAsia="宋体"/>
          <w:sz w:val="24"/>
        </w:rPr>
        <w:t>肖雨时，赵英明编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夜雨飘流  文人笔下的亲情和友情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肖雨时，赵英明编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本书出售、求购地址：https://www.jiaokey.com/book/detail/11025693.html</w:t>
      </w:r>
    </w:p>
    <w:p>
      <w:r>
        <w:t>更多相关图书推荐：https://www.jiaokey.com</w:t>
      </w:r>
    </w:p>
    <w:p>
      <w:r>
        <w:t>肖雨时，赵英明编 其他作品：https://www.jiaokey.com/tag/肖雨时，赵英明编.html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关键词搜索：https://www.jiaokey.com/tag/夜雨飘流  文人笔下的亲情和友情.html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