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青春的橄榄树  写给少男少女们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青春的橄榄树  写给少男少女们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本书出售、求购地址：https://www.jiaokey.com/book/detail/11025674.html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关键词搜索：https://www.jiaokey.com/tag/青春的橄榄树  写给少男少女们.html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