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书名：警惕啊，男人女人  关于性病在中国蔓延的采访及反思录</w:t>
      </w:r>
    </w:p>
    <w:p>
      <w:r>
        <w:t>作者：渭水，李乐著</w:t>
      </w:r>
    </w:p>
    <w:p>
      <w:r>
        <w:t>出版社：北京：光明日报出版社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警惕啊，男人女人  关于性病在中国蔓延的采访及反思录 评论地址：https://www.jiaokey.com/book/detail/11025662.html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