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中国的乞丐群落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中国的乞丐群落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本书出售、求购地址：https://www.jiaokey.com/book/detail/11025658.html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关键词搜索：https://www.jiaokey.com/tag/中国的乞丐群落.html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