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我的三个明星妻子  法国著名电影剧作家兼导演罗杰·瓦迪姆先生的自传</w:t>
      </w:r>
    </w:p>
    <w:p>
      <w:r>
        <w:rPr>
          <w:rFonts w:ascii="宋体" w:hAnsi="宋体" w:eastAsia="宋体"/>
          <w:sz w:val="24"/>
        </w:rPr>
        <w:t>（法）瓦迪姆著；杨钟，郭建华译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我的三个明星妻子  法国著名电影剧作家兼导演罗杰·瓦迪姆先生的自传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（法）瓦迪姆著；杨钟，郭建华译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本书出售、求购地址：https://www.jiaokey.com/book/detail/11025576.html</w:t>
      </w:r>
    </w:p>
    <w:p>
      <w:r>
        <w:t>更多相关图书推荐：https://www.jiaokey.com</w:t>
      </w:r>
    </w:p>
    <w:p>
      <w:r>
        <w:t>（法）瓦迪姆著；杨钟，郭建华译 其他作品：https://www.jiaokey.com/tag/（法）瓦迪姆著；杨钟，郭建华译.html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关键词搜索：https://www.jiaokey.com/tag/我的三个明星妻子  法国著名电影剧作家兼导演罗杰·瓦迪姆先生的自传.html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