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神仙竹筒  少数民族机智人物故事选</w:t>
      </w:r>
    </w:p>
    <w:p>
      <w:r>
        <w:rPr>
          <w:rFonts w:ascii="宋体" w:hAnsi="宋体" w:eastAsia="宋体"/>
          <w:sz w:val="24"/>
        </w:rPr>
        <w:t>鲁丁，杨晖编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神仙竹筒  少数民族机智人物故事选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鲁丁，杨晖编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本书出售、求购地址：https://www.jiaokey.com/book/detail/11025540.html</w:t>
      </w:r>
    </w:p>
    <w:p>
      <w:r>
        <w:t>更多相关图书推荐：https://www.jiaokey.com</w:t>
      </w:r>
    </w:p>
    <w:p>
      <w:r>
        <w:t>鲁丁，杨晖编 其他作品：https://www.jiaokey.com/tag/鲁丁，杨晖编.html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关键词搜索：https://www.jiaokey.com/tag/神仙竹筒  少数民族机智人物故事选.html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