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被摄入镜头的罪犯</w:t>
      </w:r>
    </w:p>
    <w:p>
      <w:r>
        <w:rPr>
          <w:rFonts w:ascii="宋体" w:hAnsi="宋体" w:eastAsia="宋体"/>
          <w:sz w:val="24"/>
        </w:rPr>
        <w:t>（英）加弗著；孙宇译；乐布伦著；高华译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被摄入镜头的罪犯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（英）加弗著；孙宇译；乐布伦著；高华译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本书出售、求购地址：https://www.jiaokey.com/book/detail/11025509.html</w:t>
      </w:r>
    </w:p>
    <w:p>
      <w:r>
        <w:t>更多相关图书推荐：https://www.jiaokey.com</w:t>
      </w:r>
    </w:p>
    <w:p>
      <w:r>
        <w:t>（英）加弗著；孙宇译；乐布伦著；高华译 其他作品：https://www.jiaokey.com/tag/（英）加弗著；孙宇译；乐布伦著；高华译.html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关键词搜索：https://www.jiaokey.com/tag/被摄入镜头的罪犯.html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