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书名：世界大文豪人生金句2000</w:t>
      </w:r>
    </w:p>
    <w:p>
      <w:r>
        <w:t>作者：积跬，蔚秀选编</w:t>
      </w:r>
    </w:p>
    <w:p>
      <w:r>
        <w:t>出版社：哈尔滨：哈尔滨出版社</w:t>
      </w:r>
    </w:p>
    <w:p>
      <w:r>
        <w:t>出版日期：1990.08</w:t>
      </w:r>
    </w:p>
    <w:p>
      <w:r>
        <w:t>总页数：319</w:t>
      </w:r>
    </w:p>
    <w:p>
      <w:r>
        <w:t>更多请访问教客网: www.jiaokey.com</w:t>
      </w:r>
    </w:p>
    <w:p>
      <w:r>
        <w:t>世界大文豪人生金句2000 评论地址：https://www.jiaokey.com/book/detail/11025499.html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