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书名：响马驼龙  关东民间人物传奇</w:t>
      </w:r>
    </w:p>
    <w:p>
      <w:r>
        <w:t>作者：曹保明著</w:t>
      </w:r>
    </w:p>
    <w:p>
      <w:r>
        <w:t>出版社：长春:时代文艺出版社,1988.01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响马驼龙  关东民间人物传奇 评论地址：https://www.jiaokey.com/book/detail/11025487.html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