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  第11篇  造船工程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  第11篇  造船工程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本书出售、求购地址：https://www.jiaokey.com/book/detail/11025439.html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四订版  第11篇  造船工程.html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