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四订版  第8篇  化学工程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四订版  第8篇  化学工程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本书出售、求购地址：https://www.jiaokey.com/book/detail/11025436.html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四订版  第8篇  化学工程.html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