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第6篇  电机电力工程  4订版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第6篇  电机电力工程  4订版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本书出售、求购地址：https://www.jiaokey.com/book/detail/11025434.html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关键词搜索：https://www.jiaokey.com/tag/袖珍工程手册  第6篇  电机电力工程  4订版.html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