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第4篇  水利工程  4订版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第4篇  水利工程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本书出售、求购地址：https://www.jiaokey.com/book/detail/11025432.html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第4篇  水利工程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