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  第3篇  建筑市政工程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  第3篇  建筑市政工程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本书出售、求购地址：https://www.jiaokey.com/book/detail/11025431.html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中国工程师学会 出版图书：https://www.jiaokey.com/tag/中国工程师学会.html</w:t>
      </w:r>
    </w:p>
    <w:p>
      <w:r>
        <w:t>关键词搜索：https://www.jiaokey.com/tag/袖珍工程手册  四订版  第3篇  建筑市政工程.html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