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书名：材料表面测定技术</w:t>
      </w:r>
    </w:p>
    <w:p>
      <w:r>
        <w:t>作者：王志方编著</w:t>
      </w:r>
    </w:p>
    <w:p>
      <w:r>
        <w:t>出版社：台湾：复汉出版社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材料表面测定技术 评论地址：https://www.jiaokey.com/book/detail/11025418.html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