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书名：彩色图鉴  景观植物  3  增订再版</w:t>
      </w:r>
    </w:p>
    <w:p>
      <w:r>
        <w:t>作者：章锦瑜编著</w:t>
      </w:r>
    </w:p>
    <w:p>
      <w:r>
        <w:t>出版社：淑馨出版社</w:t>
      </w:r>
    </w:p>
    <w:p>
      <w:r>
        <w:t>出版日期：1988.07</w:t>
      </w:r>
    </w:p>
    <w:p>
      <w:r>
        <w:t>总页数：316</w:t>
      </w:r>
    </w:p>
    <w:p>
      <w:r>
        <w:t>更多请访问教客网: www.jiaokey.com</w:t>
      </w:r>
    </w:p>
    <w:p>
      <w:r>
        <w:t>彩色图鉴  景观植物  3  增订再版 评论地址：https://www.jiaokey.com/book/detail/11025352.html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