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宠物玩赏及饲养法</w:t>
      </w:r>
    </w:p>
    <w:p>
      <w:r>
        <w:rPr>
          <w:rFonts w:ascii="宋体" w:hAnsi="宋体" w:eastAsia="宋体"/>
          <w:sz w:val="24"/>
        </w:rPr>
        <w:t>西山登志雄著；徐道政译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宠物玩赏及饲养法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西山登志雄著；徐道政译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本书出售、求购地址：https://www.jiaokey.com/book/detail/11025319.html</w:t>
      </w:r>
    </w:p>
    <w:p>
      <w:r>
        <w:t>更多相关图书推荐：https://www.jiaokey.com</w:t>
      </w:r>
    </w:p>
    <w:p>
      <w:r>
        <w:t>西山登志雄著；徐道政译 其他作品：https://www.jiaokey.com/tag/西山登志雄著；徐道政译.html</w:t>
      </w:r>
    </w:p>
    <w:p>
      <w:r>
        <w:t>南星文化服务社 出版图书：https://www.jiaokey.com/tag/南星文化服务社.html</w:t>
      </w:r>
    </w:p>
    <w:p>
      <w:r>
        <w:t>关键词搜索：https://www.jiaokey.com/tag/宠物玩赏及饲养法.html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