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台湾绿色传奇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台湾绿色传奇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本书出售、求购地址：https://www.jiaokey.com/book/detail/11025307.html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关键词搜索：https://www.jiaokey.com/tag/台湾绿色传奇.html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