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书名：针灸菁华：附手针、耳针疗法</w:t>
      </w:r>
    </w:p>
    <w:p>
      <w:r>
        <w:t>作者：王惠中编著</w:t>
      </w:r>
    </w:p>
    <w:p>
      <w:r>
        <w:t>出版社：启业书局,1986.01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针灸菁华：附手针、耳针疗法 评论地址：https://www.jiaokey.com/book/detail/11025258.html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