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书名：黄氏针灸临床精要秘录</w:t>
      </w:r>
    </w:p>
    <w:p>
      <w:r>
        <w:t>作者：胡丙权编著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黄氏针灸临床精要秘录 评论地址：https://www.jiaokey.com/book/detail/11025257.html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