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烹饪原料卫生与化学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烹饪原料卫生与化学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本书出售、求购地址：https://www.jiaokey.com/book/detail/11025215.html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关键词搜索：https://www.jiaokey.com/tag/烹饪原料卫生与化学.html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