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简易原子实验</w:t>
      </w:r>
    </w:p>
    <w:p>
      <w:r>
        <w:rPr>
          <w:rFonts w:ascii="宋体" w:hAnsi="宋体" w:eastAsia="宋体"/>
          <w:sz w:val="24"/>
        </w:rPr>
        <w:t>纳尔逊·比勒，富兰克林·勃兰莱著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简易原子实验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纳尔逊·比勒，富兰克林·勃兰莱著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本书出售、求购地址：https://www.jiaokey.com/book/detail/11025173.html</w:t>
      </w:r>
    </w:p>
    <w:p>
      <w:r>
        <w:t>更多相关图书推荐：https://www.jiaokey.com</w:t>
      </w:r>
    </w:p>
    <w:p>
      <w:r>
        <w:t>纳尔逊·比勒，富兰克林·勃兰莱著 其他作品：https://www.jiaokey.com/tag/纳尔逊·比勒，富兰克林·勃兰莱著.html</w:t>
      </w:r>
    </w:p>
    <w:p>
      <w:r>
        <w:t>徐氏基金会 出版图书：https://www.jiaokey.com/tag/徐氏基金会.html</w:t>
      </w:r>
    </w:p>
    <w:p>
      <w:r>
        <w:t>关键词搜索：https://www.jiaokey.com/tag/简易原子实验.html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