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柴鲁巴，孟格尔合著；谢敬义等译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柴鲁巴，孟格尔合著；谢敬义等译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本书出售、求购地址：https://www.jiaokey.com/book/detail/11025168.html</w:t>
      </w:r>
    </w:p>
    <w:p>
      <w:r>
        <w:t>更多相关图书推荐：https://www.jiaokey.com</w:t>
      </w:r>
    </w:p>
    <w:p>
      <w:r>
        <w:t>柴鲁巴，孟格尔合著；谢敬义等译 其他作品：https://www.jiaokey.com/tag/柴鲁巴，孟格尔合著；谢敬义等译.html</w:t>
      </w:r>
    </w:p>
    <w:p>
      <w:r>
        <w:t>中国工程师学会 出版图书：https://www.jiaokey.com/tag/中国工程师学会.html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