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实验设计：因子实验分析与问题探讨</w:t>
      </w:r>
    </w:p>
    <w:p>
      <w:r>
        <w:rPr>
          <w:rFonts w:ascii="宋体" w:hAnsi="宋体" w:eastAsia="宋体"/>
          <w:sz w:val="24"/>
        </w:rPr>
        <w:t>吴宗正著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实验设计：因子实验分析与问题探讨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吴宗正著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南台图书公司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本书出售、求购地址：https://www.jiaokey.com/book/detail/11025114.html</w:t>
      </w:r>
    </w:p>
    <w:p>
      <w:r>
        <w:t>更多相关图书推荐：https://www.jiaokey.com</w:t>
      </w:r>
    </w:p>
    <w:p>
      <w:r>
        <w:t>吴宗正著 其他作品：https://www.jiaokey.com/tag/吴宗正著.html</w:t>
      </w:r>
    </w:p>
    <w:p>
      <w:r>
        <w:t>南台图书公司 出版图书：https://www.jiaokey.com/tag/南台图书公司.html</w:t>
      </w:r>
    </w:p>
    <w:p>
      <w:r>
        <w:t>关键词搜索：https://www.jiaokey.com/tag/实验设计：因子实验分析与问题探讨.html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